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14C2A" w14:textId="77777777" w:rsidR="00F177CE" w:rsidRDefault="00F177CE" w:rsidP="00F177CE">
      <w:pPr>
        <w:rPr>
          <w:rFonts w:ascii="Tahoma" w:hAnsi="Tahoma"/>
          <w:b/>
          <w:i/>
          <w:sz w:val="80"/>
          <w:szCs w:val="80"/>
          <w:lang w:val="en-US"/>
        </w:rPr>
      </w:pPr>
      <w:r>
        <w:rPr>
          <w:rFonts w:ascii="Tahoma" w:hAnsi="Tahoma"/>
          <w:b/>
          <w:i/>
          <w:sz w:val="80"/>
          <w:szCs w:val="80"/>
          <w:lang w:val="en-US"/>
        </w:rPr>
        <w:t>MARGELIS</w:t>
      </w:r>
    </w:p>
    <w:p w14:paraId="5D03D600" w14:textId="77777777" w:rsidR="00F177CE" w:rsidRDefault="00F177CE" w:rsidP="00F177CE">
      <w:pPr>
        <w:rPr>
          <w:rFonts w:ascii="Tahoma" w:hAnsi="Tahoma"/>
          <w:lang w:val="en-US"/>
        </w:rPr>
      </w:pPr>
      <w:r>
        <w:rPr>
          <w:rFonts w:ascii="Tahoma" w:hAnsi="Tahoma"/>
          <w:lang w:val="en-US"/>
        </w:rPr>
        <w:t>TRAVEL SERVICES &amp; COACH OPERATOR</w:t>
      </w:r>
    </w:p>
    <w:p w14:paraId="7735A9D2" w14:textId="61FDAC61" w:rsidR="00F177CE" w:rsidRDefault="00F177CE" w:rsidP="00F177CE">
      <w:pPr>
        <w:rPr>
          <w:rFonts w:ascii="Tahoma" w:hAnsi="Tahoma"/>
          <w:lang w:val="en-US"/>
        </w:rPr>
      </w:pPr>
      <w:r>
        <w:rPr>
          <w:rFonts w:ascii="Tahoma" w:hAnsi="Tahoma"/>
          <w:lang w:val="en-US"/>
        </w:rPr>
        <w:t xml:space="preserve"> </w:t>
      </w:r>
      <w:r>
        <w:rPr>
          <w:rFonts w:ascii="Tahoma" w:hAnsi="Tahoma"/>
        </w:rPr>
        <w:t xml:space="preserve">ΣΑΤΩΒΡΙΑΝΔΟΥ </w:t>
      </w:r>
      <w:r>
        <w:rPr>
          <w:rFonts w:ascii="Tahoma" w:hAnsi="Tahoma"/>
          <w:lang w:val="en-US"/>
        </w:rPr>
        <w:t xml:space="preserve"> 3  –  </w:t>
      </w:r>
      <w:r>
        <w:rPr>
          <w:rFonts w:ascii="Tahoma" w:hAnsi="Tahoma"/>
        </w:rPr>
        <w:t>ΠΑΤΡΑ</w:t>
      </w:r>
      <w:r>
        <w:rPr>
          <w:rFonts w:ascii="Tahoma" w:hAnsi="Tahoma"/>
          <w:lang w:val="en-US"/>
        </w:rPr>
        <w:t>,  262 23</w:t>
      </w:r>
    </w:p>
    <w:p w14:paraId="60C0C5BD" w14:textId="77777777" w:rsidR="00F177CE" w:rsidRPr="00B84739" w:rsidRDefault="00F177CE" w:rsidP="00F177CE">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w:t>
      </w:r>
      <w:r w:rsidRPr="00301D83">
        <w:rPr>
          <w:rFonts w:ascii="Tahoma" w:hAnsi="Tahoma"/>
          <w:lang w:val="en-US"/>
        </w:rPr>
        <w:t xml:space="preserve"> 2610222350  &amp;  </w:t>
      </w:r>
      <w:r>
        <w:rPr>
          <w:rFonts w:ascii="Tahoma" w:hAnsi="Tahoma"/>
          <w:lang w:val="en-US"/>
        </w:rPr>
        <w:t xml:space="preserve">2610278259  </w:t>
      </w:r>
    </w:p>
    <w:p w14:paraId="5E6EC597" w14:textId="77777777" w:rsidR="00F177CE" w:rsidRPr="001969CF" w:rsidRDefault="00F177CE" w:rsidP="00F177CE">
      <w:pPr>
        <w:rPr>
          <w:rFonts w:ascii="Tahoma" w:hAnsi="Tahoma" w:cs="Tahoma"/>
          <w:sz w:val="21"/>
          <w:szCs w:val="21"/>
          <w:lang w:val="en-US"/>
        </w:rPr>
      </w:pPr>
      <w:r>
        <w:rPr>
          <w:rFonts w:ascii="Tahoma" w:hAnsi="Tahoma" w:cs="Tahoma"/>
          <w:sz w:val="21"/>
          <w:szCs w:val="21"/>
          <w:lang w:val="en-GB"/>
        </w:rPr>
        <w:t>e</w:t>
      </w:r>
      <w:r w:rsidRPr="001969CF">
        <w:rPr>
          <w:rFonts w:ascii="Tahoma" w:hAnsi="Tahoma" w:cs="Tahoma"/>
          <w:sz w:val="21"/>
          <w:szCs w:val="21"/>
          <w:lang w:val="en-US"/>
        </w:rPr>
        <w:t>-</w:t>
      </w:r>
      <w:r>
        <w:rPr>
          <w:rFonts w:ascii="Tahoma" w:hAnsi="Tahoma" w:cs="Tahoma"/>
          <w:sz w:val="21"/>
          <w:szCs w:val="21"/>
          <w:lang w:val="en-GB"/>
        </w:rPr>
        <w:t>mail</w:t>
      </w:r>
      <w:r w:rsidRPr="001969CF">
        <w:rPr>
          <w:rFonts w:ascii="Tahoma" w:hAnsi="Tahoma" w:cs="Tahoma"/>
          <w:sz w:val="21"/>
          <w:szCs w:val="21"/>
          <w:lang w:val="en-US"/>
        </w:rPr>
        <w:t xml:space="preserve">: </w:t>
      </w:r>
      <w:hyperlink r:id="rId5" w:history="1">
        <w:r w:rsidRPr="00904FE9">
          <w:rPr>
            <w:rStyle w:val="-"/>
            <w:rFonts w:ascii="Tahoma" w:hAnsi="Tahoma" w:cs="Tahoma"/>
            <w:sz w:val="21"/>
            <w:szCs w:val="21"/>
            <w:lang w:val="en-GB"/>
          </w:rPr>
          <w:t>info</w:t>
        </w:r>
        <w:r w:rsidRPr="001969CF">
          <w:rPr>
            <w:rStyle w:val="-"/>
            <w:rFonts w:ascii="Tahoma" w:hAnsi="Tahoma" w:cs="Tahoma"/>
            <w:sz w:val="21"/>
            <w:szCs w:val="21"/>
            <w:lang w:val="en-US"/>
          </w:rPr>
          <w:t>@</w:t>
        </w:r>
        <w:r w:rsidRPr="00904FE9">
          <w:rPr>
            <w:rStyle w:val="-"/>
            <w:rFonts w:ascii="Tahoma" w:hAnsi="Tahoma" w:cs="Tahoma"/>
            <w:sz w:val="21"/>
            <w:szCs w:val="21"/>
            <w:lang w:val="en-GB"/>
          </w:rPr>
          <w:t>margelis</w:t>
        </w:r>
        <w:r w:rsidRPr="001969CF">
          <w:rPr>
            <w:rStyle w:val="-"/>
            <w:rFonts w:ascii="Tahoma" w:hAnsi="Tahoma" w:cs="Tahoma"/>
            <w:sz w:val="21"/>
            <w:szCs w:val="21"/>
            <w:lang w:val="en-US"/>
          </w:rPr>
          <w:t>.</w:t>
        </w:r>
        <w:r w:rsidRPr="00904FE9">
          <w:rPr>
            <w:rStyle w:val="-"/>
            <w:rFonts w:ascii="Tahoma" w:hAnsi="Tahoma" w:cs="Tahoma"/>
            <w:sz w:val="21"/>
            <w:szCs w:val="21"/>
            <w:lang w:val="en-US"/>
          </w:rPr>
          <w:t>eu</w:t>
        </w:r>
      </w:hyperlink>
      <w:r>
        <w:rPr>
          <w:rFonts w:ascii="Tahoma" w:hAnsi="Tahoma" w:cs="Tahoma"/>
          <w:sz w:val="21"/>
          <w:szCs w:val="21"/>
          <w:lang w:val="en-US"/>
        </w:rPr>
        <w:t xml:space="preserve">  </w:t>
      </w:r>
      <w:r w:rsidRPr="001969CF">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1969CF">
          <w:rPr>
            <w:rStyle w:val="-"/>
            <w:rFonts w:ascii="Tahoma" w:hAnsi="Tahoma" w:cs="Tahoma"/>
            <w:sz w:val="21"/>
            <w:szCs w:val="21"/>
            <w:lang w:val="en-US"/>
          </w:rPr>
          <w:t>.</w:t>
        </w:r>
        <w:r>
          <w:rPr>
            <w:rStyle w:val="-"/>
            <w:rFonts w:ascii="Tahoma" w:hAnsi="Tahoma" w:cs="Tahoma"/>
            <w:sz w:val="21"/>
            <w:szCs w:val="21"/>
            <w:lang w:val="en-US"/>
          </w:rPr>
          <w:t>margelis</w:t>
        </w:r>
        <w:r w:rsidRPr="001969CF">
          <w:rPr>
            <w:rStyle w:val="-"/>
            <w:rFonts w:ascii="Tahoma" w:hAnsi="Tahoma" w:cs="Tahoma"/>
            <w:sz w:val="21"/>
            <w:szCs w:val="21"/>
            <w:lang w:val="en-US"/>
          </w:rPr>
          <w:t>.</w:t>
        </w:r>
        <w:r>
          <w:rPr>
            <w:rStyle w:val="-"/>
            <w:rFonts w:ascii="Tahoma" w:hAnsi="Tahoma" w:cs="Tahoma"/>
            <w:sz w:val="21"/>
            <w:szCs w:val="21"/>
            <w:lang w:val="en-US"/>
          </w:rPr>
          <w:t>eu</w:t>
        </w:r>
      </w:hyperlink>
      <w:r w:rsidRPr="001969CF">
        <w:rPr>
          <w:rFonts w:ascii="Tahoma" w:hAnsi="Tahoma" w:cs="Tahoma"/>
          <w:sz w:val="21"/>
          <w:szCs w:val="21"/>
          <w:lang w:val="en-US"/>
        </w:rPr>
        <w:t xml:space="preserve"> </w:t>
      </w:r>
    </w:p>
    <w:p w14:paraId="5A9F1B34" w14:textId="77777777" w:rsidR="00F177CE" w:rsidRPr="00323E7A" w:rsidRDefault="00F177CE" w:rsidP="00F177CE">
      <w:pPr>
        <w:jc w:val="center"/>
        <w:rPr>
          <w:rFonts w:ascii="Tahoma" w:hAnsi="Tahoma"/>
          <w:b/>
          <w:sz w:val="10"/>
          <w:szCs w:val="10"/>
          <w:u w:val="single"/>
          <w:lang w:val="en-US"/>
        </w:rPr>
      </w:pPr>
    </w:p>
    <w:p w14:paraId="24E38291" w14:textId="77777777" w:rsidR="00F177CE" w:rsidRPr="006307D3" w:rsidRDefault="00F177CE" w:rsidP="00F177CE">
      <w:pPr>
        <w:jc w:val="center"/>
        <w:rPr>
          <w:rFonts w:ascii="Tahoma" w:hAnsi="Tahoma"/>
          <w:b/>
          <w:sz w:val="50"/>
          <w:szCs w:val="50"/>
          <w:u w:val="single"/>
        </w:rPr>
      </w:pPr>
      <w:r>
        <w:rPr>
          <w:rFonts w:ascii="Tahoma" w:hAnsi="Tahoma"/>
          <w:b/>
          <w:sz w:val="50"/>
          <w:szCs w:val="50"/>
          <w:u w:val="single"/>
        </w:rPr>
        <w:t>ΜΑΚΡΟΝΗΣΟΣ &amp; ΛΑΥΡΕΩΤΙΚΗ</w:t>
      </w:r>
      <w:r w:rsidRPr="006307D3">
        <w:rPr>
          <w:rFonts w:ascii="Tahoma" w:hAnsi="Tahoma"/>
          <w:b/>
          <w:sz w:val="50"/>
          <w:szCs w:val="50"/>
          <w:u w:val="single"/>
        </w:rPr>
        <w:t xml:space="preserve">    </w:t>
      </w:r>
    </w:p>
    <w:p w14:paraId="4714C500" w14:textId="77777777" w:rsidR="00F177CE" w:rsidRPr="00C80A71" w:rsidRDefault="00F177CE" w:rsidP="00F177CE">
      <w:pPr>
        <w:keepNext/>
        <w:tabs>
          <w:tab w:val="num" w:pos="0"/>
          <w:tab w:val="left" w:pos="4611"/>
        </w:tabs>
        <w:outlineLvl w:val="0"/>
        <w:rPr>
          <w:rFonts w:ascii="Tahoma" w:hAnsi="Tahoma"/>
          <w:sz w:val="20"/>
          <w:szCs w:val="20"/>
        </w:rPr>
      </w:pPr>
    </w:p>
    <w:p w14:paraId="02D6600E" w14:textId="76CCA858" w:rsidR="00F177CE" w:rsidRPr="00F177CE" w:rsidRDefault="00F177CE" w:rsidP="00F177CE">
      <w:pPr>
        <w:tabs>
          <w:tab w:val="left" w:pos="4611"/>
        </w:tabs>
        <w:jc w:val="center"/>
        <w:rPr>
          <w:rFonts w:ascii="Tahoma" w:hAnsi="Tahoma"/>
          <w:b/>
          <w:bCs/>
          <w:sz w:val="21"/>
          <w:szCs w:val="21"/>
          <w:lang w:val="en-US"/>
        </w:rPr>
      </w:pPr>
      <w:r>
        <w:rPr>
          <w:rFonts w:ascii="Tahoma" w:hAnsi="Tahoma"/>
          <w:b/>
          <w:bCs/>
          <w:sz w:val="21"/>
          <w:szCs w:val="21"/>
        </w:rPr>
        <w:t xml:space="preserve">ΚΥΡΙΑΚΗ  </w:t>
      </w:r>
      <w:r>
        <w:rPr>
          <w:rFonts w:ascii="Tahoma" w:hAnsi="Tahoma"/>
          <w:b/>
          <w:bCs/>
          <w:sz w:val="21"/>
          <w:szCs w:val="21"/>
          <w:lang w:val="en-US"/>
        </w:rPr>
        <w:t>11/05/25</w:t>
      </w:r>
    </w:p>
    <w:p w14:paraId="752F9E66" w14:textId="77777777" w:rsidR="00F177CE" w:rsidRPr="00827224" w:rsidRDefault="00F177CE" w:rsidP="00F177CE">
      <w:pPr>
        <w:tabs>
          <w:tab w:val="left" w:pos="4611"/>
        </w:tabs>
        <w:jc w:val="center"/>
        <w:rPr>
          <w:rFonts w:ascii="Tahoma" w:hAnsi="Tahoma"/>
          <w:b/>
          <w:bCs/>
          <w:sz w:val="10"/>
          <w:szCs w:val="10"/>
        </w:rPr>
      </w:pPr>
    </w:p>
    <w:p w14:paraId="3EDC9A6E" w14:textId="77777777" w:rsidR="00F177CE" w:rsidRPr="009E6499" w:rsidRDefault="00F177CE" w:rsidP="00F177CE">
      <w:pPr>
        <w:keepNext/>
        <w:tabs>
          <w:tab w:val="num" w:pos="0"/>
          <w:tab w:val="left" w:pos="4611"/>
        </w:tabs>
        <w:ind w:left="432" w:hanging="432"/>
        <w:jc w:val="center"/>
        <w:outlineLvl w:val="0"/>
        <w:rPr>
          <w:rFonts w:ascii="Tahoma" w:hAnsi="Tahoma"/>
          <w:b/>
          <w:bCs/>
          <w:sz w:val="10"/>
          <w:szCs w:val="10"/>
        </w:rPr>
      </w:pPr>
    </w:p>
    <w:p w14:paraId="301D439B" w14:textId="77777777" w:rsidR="00F177CE" w:rsidRDefault="00F177CE" w:rsidP="00F177CE">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6DB75C62" w14:textId="77777777" w:rsidR="00F177CE" w:rsidRDefault="00F177CE" w:rsidP="00F177CE">
      <w:pPr>
        <w:pStyle w:val="aa"/>
        <w:jc w:val="both"/>
        <w:rPr>
          <w:rFonts w:ascii="Tahoma" w:hAnsi="Tahoma"/>
          <w:color w:val="000000" w:themeColor="text1"/>
          <w:sz w:val="21"/>
          <w:szCs w:val="21"/>
        </w:rPr>
      </w:pPr>
      <w:r w:rsidRPr="005E77B7">
        <w:rPr>
          <w:rFonts w:ascii="Tahoma" w:hAnsi="Tahoma"/>
          <w:color w:val="000000" w:themeColor="text1"/>
          <w:sz w:val="21"/>
          <w:szCs w:val="21"/>
        </w:rPr>
        <w:t>Συγκέντρωση των εκδρομέων στην πλατεία Τριών Συμμάχων (</w:t>
      </w:r>
      <w:r>
        <w:rPr>
          <w:rFonts w:ascii="Tahoma" w:hAnsi="Tahoma"/>
          <w:color w:val="000000" w:themeColor="text1"/>
          <w:sz w:val="21"/>
          <w:szCs w:val="21"/>
        </w:rPr>
        <w:t xml:space="preserve">στην </w:t>
      </w:r>
      <w:proofErr w:type="spellStart"/>
      <w:r>
        <w:rPr>
          <w:rFonts w:ascii="Tahoma" w:hAnsi="Tahoma"/>
          <w:color w:val="000000" w:themeColor="text1"/>
          <w:sz w:val="21"/>
          <w:szCs w:val="21"/>
        </w:rPr>
        <w:t>Όθωνος</w:t>
      </w:r>
      <w:proofErr w:type="spellEnd"/>
      <w:r>
        <w:rPr>
          <w:rFonts w:ascii="Tahoma" w:hAnsi="Tahoma"/>
          <w:color w:val="000000" w:themeColor="text1"/>
          <w:sz w:val="21"/>
          <w:szCs w:val="21"/>
        </w:rPr>
        <w:t xml:space="preserve"> Αμαλίας) και στις 06</w:t>
      </w:r>
      <w:r w:rsidRPr="005E77B7">
        <w:rPr>
          <w:rFonts w:ascii="Tahoma" w:hAnsi="Tahoma"/>
          <w:color w:val="000000" w:themeColor="text1"/>
          <w:sz w:val="21"/>
          <w:szCs w:val="21"/>
        </w:rPr>
        <w:t>:</w:t>
      </w:r>
      <w:r>
        <w:rPr>
          <w:rFonts w:ascii="Tahoma" w:hAnsi="Tahoma"/>
          <w:color w:val="000000" w:themeColor="text1"/>
          <w:sz w:val="21"/>
          <w:szCs w:val="21"/>
        </w:rPr>
        <w:t>3</w:t>
      </w:r>
      <w:r w:rsidRPr="00432DA9">
        <w:rPr>
          <w:rFonts w:ascii="Tahoma" w:hAnsi="Tahoma"/>
          <w:color w:val="000000" w:themeColor="text1"/>
          <w:sz w:val="21"/>
          <w:szCs w:val="21"/>
        </w:rPr>
        <w:t>0</w:t>
      </w:r>
      <w:r w:rsidRPr="005E77B7">
        <w:rPr>
          <w:rFonts w:ascii="Tahoma" w:hAnsi="Tahoma"/>
          <w:color w:val="000000" w:themeColor="text1"/>
          <w:sz w:val="21"/>
          <w:szCs w:val="21"/>
        </w:rPr>
        <w:t xml:space="preserve"> αναχωρούμε</w:t>
      </w:r>
      <w:r>
        <w:rPr>
          <w:rFonts w:ascii="Tahoma" w:hAnsi="Tahoma"/>
          <w:color w:val="000000" w:themeColor="text1"/>
          <w:sz w:val="21"/>
          <w:szCs w:val="21"/>
        </w:rPr>
        <w:t xml:space="preserve"> με ενδιάμεση στάση για το Λαύριο και εν γένει την ζώνη της Λαυρεωτικής. Η περιοχή στο σύνολό της έχει να αναδείξει πολλά για την ιστορική εξέλιξη της χώρας μας από την αρχαιότητα έως και σήμερα. Χάρη στον ορυκτό της πλούτο κατείχε πρωταγωνιστικό ρόλο στην οικονομία της Αθήνας κατά την αρχαιότητα ενώ σημάδεψε και τις σελίδες τις σύγχρονης ιστορίας με το </w:t>
      </w:r>
      <w:proofErr w:type="spellStart"/>
      <w:r>
        <w:rPr>
          <w:rFonts w:ascii="Tahoma" w:hAnsi="Tahoma"/>
          <w:color w:val="000000" w:themeColor="text1"/>
          <w:sz w:val="21"/>
          <w:szCs w:val="21"/>
        </w:rPr>
        <w:t>Λευρεωτικό</w:t>
      </w:r>
      <w:proofErr w:type="spellEnd"/>
      <w:r>
        <w:rPr>
          <w:rFonts w:ascii="Tahoma" w:hAnsi="Tahoma"/>
          <w:color w:val="000000" w:themeColor="text1"/>
          <w:sz w:val="21"/>
          <w:szCs w:val="21"/>
        </w:rPr>
        <w:t xml:space="preserve"> ζήτημα. Μέσα από την ξενάγησή μας θα γνωρίσουμε άγνωστες πτυχές όπως τις </w:t>
      </w:r>
      <w:proofErr w:type="spellStart"/>
      <w:r>
        <w:rPr>
          <w:rFonts w:ascii="Tahoma" w:hAnsi="Tahoma"/>
          <w:color w:val="000000" w:themeColor="text1"/>
          <w:sz w:val="21"/>
          <w:szCs w:val="21"/>
        </w:rPr>
        <w:t>εκβολάδες</w:t>
      </w:r>
      <w:proofErr w:type="spellEnd"/>
      <w:r>
        <w:rPr>
          <w:rFonts w:ascii="Tahoma" w:hAnsi="Tahoma"/>
          <w:color w:val="000000" w:themeColor="text1"/>
          <w:sz w:val="21"/>
          <w:szCs w:val="21"/>
        </w:rPr>
        <w:t xml:space="preserve"> και τις </w:t>
      </w:r>
      <w:proofErr w:type="spellStart"/>
      <w:r>
        <w:rPr>
          <w:rFonts w:ascii="Tahoma" w:hAnsi="Tahoma"/>
          <w:color w:val="000000" w:themeColor="text1"/>
          <w:sz w:val="21"/>
          <w:szCs w:val="21"/>
        </w:rPr>
        <w:t>σκοριές</w:t>
      </w:r>
      <w:proofErr w:type="spellEnd"/>
      <w:r>
        <w:rPr>
          <w:rFonts w:ascii="Tahoma" w:hAnsi="Tahoma"/>
          <w:color w:val="000000" w:themeColor="text1"/>
          <w:sz w:val="21"/>
          <w:szCs w:val="21"/>
        </w:rPr>
        <w:t xml:space="preserve">, τα πλυντήρια, τις στοές, τον </w:t>
      </w:r>
      <w:proofErr w:type="spellStart"/>
      <w:r>
        <w:rPr>
          <w:rFonts w:ascii="Tahoma" w:hAnsi="Tahoma"/>
          <w:color w:val="000000" w:themeColor="text1"/>
          <w:sz w:val="21"/>
          <w:szCs w:val="21"/>
        </w:rPr>
        <w:t>Σερπιέρη</w:t>
      </w:r>
      <w:proofErr w:type="spellEnd"/>
      <w:r>
        <w:rPr>
          <w:rFonts w:ascii="Tahoma" w:hAnsi="Tahoma"/>
          <w:color w:val="000000" w:themeColor="text1"/>
          <w:sz w:val="21"/>
          <w:szCs w:val="21"/>
        </w:rPr>
        <w:t xml:space="preserve"> τον πυρετό του χρυσού και τις πτωχεύσεις. Το Τεχνολογικό Πολιτιστικό Πάρκο του Λαυρίου γίνεται αδιάψευστος μάρτυρας όσων θα ειπωθούν. Στη συνέχεια, θα μεταβούμε στο λιμάνι, όπου θα επιβιβασθούμε στο σκάφος για την Μακρόνησο, το νησί που είναι συνυφασμένο με τις μελανές σελίδες της ιστορίας μας. Αν και, διοικητικά, ανήκει στον νομό Κυκλάδων κάθε άλλο παρά θυμίζει ένα τυπικό </w:t>
      </w:r>
      <w:proofErr w:type="spellStart"/>
      <w:r>
        <w:rPr>
          <w:rFonts w:ascii="Tahoma" w:hAnsi="Tahoma"/>
          <w:color w:val="000000" w:themeColor="text1"/>
          <w:sz w:val="21"/>
          <w:szCs w:val="21"/>
        </w:rPr>
        <w:t>κυκλαδονήσι</w:t>
      </w:r>
      <w:proofErr w:type="spellEnd"/>
      <w:r>
        <w:rPr>
          <w:rFonts w:ascii="Tahoma" w:hAnsi="Tahoma"/>
          <w:color w:val="000000" w:themeColor="text1"/>
          <w:sz w:val="21"/>
          <w:szCs w:val="21"/>
        </w:rPr>
        <w:t>. Στις αρχές του 20</w:t>
      </w:r>
      <w:r w:rsidRPr="00EB3DBF">
        <w:rPr>
          <w:rFonts w:ascii="Tahoma" w:hAnsi="Tahoma"/>
          <w:color w:val="000000" w:themeColor="text1"/>
          <w:sz w:val="21"/>
          <w:szCs w:val="21"/>
          <w:vertAlign w:val="superscript"/>
        </w:rPr>
        <w:t>ου</w:t>
      </w:r>
      <w:r>
        <w:rPr>
          <w:rFonts w:ascii="Tahoma" w:hAnsi="Tahoma"/>
          <w:color w:val="000000" w:themeColor="text1"/>
          <w:sz w:val="21"/>
          <w:szCs w:val="21"/>
        </w:rPr>
        <w:t xml:space="preserve"> αιώνα (1912-13) χρησιμοποιήθηκε ως τόπος εξορίας αιχμαλώτων πολέμου. Τους χρόνους της Μικρασιατικής καταστροφής ως τόπος αποθεραπείας όσων είχαν προσβληθεί από τύφο ενώ τα ζοφερά χρόνια του εμφυλίου, από τον Απρίλιο του 1947 χρησιμοποιήθηκε ως στρατόπεδο συγκέντρωσης «εθνικής αναμόρφωσης» για κομμουνιστές, πολιτικούς κρατούμενους και λιποτάκτες. Μετά το τέλος της ξενάγησης μας στο νησί, επιστροφή το μεσημέρι στο Λαύριο. Ελεύθερος χρόνος για περιήγηση και για γεύμα.</w:t>
      </w:r>
      <w:r w:rsidRPr="00E17AFB">
        <w:rPr>
          <w:rFonts w:ascii="Tahoma" w:hAnsi="Tahoma"/>
          <w:color w:val="000000" w:themeColor="text1"/>
          <w:sz w:val="21"/>
          <w:szCs w:val="21"/>
        </w:rPr>
        <w:t xml:space="preserve"> </w:t>
      </w:r>
      <w:r>
        <w:rPr>
          <w:rFonts w:ascii="Tahoma" w:eastAsia="SimSun" w:hAnsi="Tahoma" w:cs="Mangal"/>
          <w:kern w:val="2"/>
          <w:sz w:val="21"/>
          <w:szCs w:val="21"/>
          <w:lang w:eastAsia="hi-IN" w:bidi="hi-IN"/>
        </w:rPr>
        <w:t xml:space="preserve">Το απόγευμα θα αναχωρήσουμε για τη Πάτρα, άφιξη το βράδυ. </w:t>
      </w:r>
    </w:p>
    <w:p w14:paraId="2E601BF5" w14:textId="77777777" w:rsidR="00F177CE" w:rsidRPr="00197A63" w:rsidRDefault="00F177CE" w:rsidP="00F177CE">
      <w:pPr>
        <w:pStyle w:val="aa"/>
        <w:jc w:val="both"/>
        <w:rPr>
          <w:rFonts w:ascii="Tahoma" w:hAnsi="Tahoma"/>
          <w:color w:val="000000" w:themeColor="text1"/>
          <w:sz w:val="21"/>
          <w:szCs w:val="21"/>
        </w:rPr>
      </w:pPr>
    </w:p>
    <w:p w14:paraId="381D3F53" w14:textId="1E7CD20F" w:rsidR="00F177CE" w:rsidRDefault="00F177CE" w:rsidP="00F177CE">
      <w:pPr>
        <w:tabs>
          <w:tab w:val="left" w:pos="4611"/>
        </w:tabs>
        <w:jc w:val="center"/>
        <w:rPr>
          <w:rFonts w:ascii="Tahoma" w:hAnsi="Tahoma" w:cs="Tahoma"/>
          <w:b/>
          <w:sz w:val="21"/>
          <w:szCs w:val="21"/>
        </w:rPr>
      </w:pPr>
      <w:r w:rsidRPr="00726588">
        <w:rPr>
          <w:rFonts w:ascii="Tahoma" w:hAnsi="Tahoma" w:cs="Tahoma"/>
          <w:b/>
          <w:sz w:val="21"/>
          <w:szCs w:val="21"/>
        </w:rPr>
        <w:t>ΤΙΜΗ ΣΥΜΜΕΤΟΧΗΣ ΚΑΤΑ ΑΤΟΜΟ:</w:t>
      </w:r>
      <w:r>
        <w:rPr>
          <w:rFonts w:ascii="Tahoma" w:hAnsi="Tahoma" w:cs="Tahoma"/>
          <w:b/>
          <w:sz w:val="21"/>
          <w:szCs w:val="21"/>
        </w:rPr>
        <w:t xml:space="preserve"> 5</w:t>
      </w:r>
      <w:r>
        <w:rPr>
          <w:rFonts w:ascii="Tahoma" w:hAnsi="Tahoma" w:cs="Tahoma"/>
          <w:b/>
          <w:sz w:val="21"/>
          <w:szCs w:val="21"/>
          <w:lang w:val="en-US"/>
        </w:rPr>
        <w:t>5</w:t>
      </w:r>
      <w:r>
        <w:rPr>
          <w:rFonts w:ascii="Tahoma" w:hAnsi="Tahoma" w:cs="Tahoma"/>
          <w:b/>
          <w:sz w:val="21"/>
          <w:szCs w:val="21"/>
        </w:rPr>
        <w:t xml:space="preserve"> €</w:t>
      </w:r>
    </w:p>
    <w:p w14:paraId="55132B44" w14:textId="77777777" w:rsidR="00F177CE" w:rsidRPr="005178BD" w:rsidRDefault="00F177CE" w:rsidP="00F177CE">
      <w:pPr>
        <w:tabs>
          <w:tab w:val="left" w:pos="4011"/>
        </w:tabs>
        <w:rPr>
          <w:rFonts w:ascii="Tahoma" w:hAnsi="Tahoma"/>
          <w:sz w:val="10"/>
          <w:szCs w:val="10"/>
        </w:rPr>
      </w:pPr>
    </w:p>
    <w:p w14:paraId="5B6FC0EB" w14:textId="77777777" w:rsidR="00F177CE" w:rsidRPr="00726588" w:rsidRDefault="00F177CE" w:rsidP="00F177CE">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sidRPr="00726588">
        <w:rPr>
          <w:rFonts w:ascii="Tahoma" w:hAnsi="Tahoma" w:cs="Tahoma"/>
          <w:b/>
          <w:bCs/>
          <w:sz w:val="21"/>
          <w:szCs w:val="21"/>
        </w:rPr>
        <w:t>ΠΕΡΙΛΑΜΒΑΝΟΝΤΑΙ:</w:t>
      </w:r>
    </w:p>
    <w:p w14:paraId="6948E2D1" w14:textId="77777777" w:rsidR="00F177CE" w:rsidRDefault="00F177CE" w:rsidP="00F177CE">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sidRPr="00726588">
        <w:rPr>
          <w:rFonts w:ascii="Tahoma" w:hAnsi="Tahoma" w:cs="Tahoma"/>
          <w:sz w:val="21"/>
          <w:szCs w:val="21"/>
        </w:rPr>
        <w:t>Η μεταφορά με το πούλμαν</w:t>
      </w:r>
    </w:p>
    <w:p w14:paraId="2C3257E6" w14:textId="77777777" w:rsidR="00F177CE" w:rsidRDefault="00F177CE" w:rsidP="00F177CE">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Ξενάγηση στη Μακρόνησο και στο Λαύριο</w:t>
      </w:r>
    </w:p>
    <w:p w14:paraId="2262E295" w14:textId="77777777" w:rsidR="00F177CE" w:rsidRPr="00432DA9" w:rsidRDefault="00F177CE" w:rsidP="00F177CE">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Τα εισιτήριο με το σκάφος για τη Μακρόνησο </w:t>
      </w:r>
    </w:p>
    <w:p w14:paraId="469B214E" w14:textId="77777777" w:rsidR="00F177CE" w:rsidRPr="00B107C7" w:rsidRDefault="00F177CE" w:rsidP="00F177CE">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4859897F" w14:textId="77777777" w:rsidR="00F177CE" w:rsidRPr="006B4586" w:rsidRDefault="00F177CE" w:rsidP="00F177CE">
      <w:pPr>
        <w:pStyle w:val="aa"/>
        <w:rPr>
          <w:rFonts w:ascii="Tahoma" w:hAnsi="Tahoma" w:cs="Tahoma"/>
          <w:b/>
          <w:sz w:val="10"/>
          <w:szCs w:val="10"/>
          <w:u w:val="single"/>
        </w:rPr>
      </w:pPr>
    </w:p>
    <w:p w14:paraId="2DFCB703" w14:textId="77777777" w:rsidR="00F177CE" w:rsidRDefault="00F177CE" w:rsidP="00F177CE">
      <w:pPr>
        <w:pStyle w:val="aa"/>
        <w:rPr>
          <w:rFonts w:ascii="Tahoma" w:hAnsi="Tahoma" w:cs="Tahoma"/>
          <w:b/>
          <w:sz w:val="21"/>
          <w:szCs w:val="21"/>
          <w:u w:val="single"/>
        </w:rPr>
      </w:pPr>
      <w:r>
        <w:rPr>
          <w:rFonts w:ascii="Tahoma" w:hAnsi="Tahoma" w:cs="Tahoma"/>
          <w:b/>
          <w:sz w:val="21"/>
          <w:szCs w:val="21"/>
          <w:u w:val="single"/>
        </w:rPr>
        <w:t>ΣΗΜΕΙΩΣΕΙΣ:</w:t>
      </w:r>
    </w:p>
    <w:p w14:paraId="5305BAD1" w14:textId="77777777" w:rsidR="00F177CE" w:rsidRPr="00023B24" w:rsidRDefault="00F177CE" w:rsidP="00F177CE">
      <w:pPr>
        <w:numPr>
          <w:ilvl w:val="0"/>
          <w:numId w:val="1"/>
        </w:numPr>
        <w:tabs>
          <w:tab w:val="clear" w:pos="360"/>
          <w:tab w:val="num" w:pos="720"/>
        </w:tabs>
        <w:ind w:left="720"/>
        <w:rPr>
          <w:rFonts w:ascii="Tahoma" w:hAnsi="Tahoma" w:cs="Tahoma"/>
          <w:b/>
          <w:sz w:val="21"/>
          <w:szCs w:val="21"/>
        </w:rPr>
      </w:pPr>
      <w:r w:rsidRPr="00DE35DD">
        <w:rPr>
          <w:rFonts w:ascii="Tahoma" w:hAnsi="Tahoma" w:cs="Tahoma"/>
          <w:b/>
          <w:sz w:val="21"/>
          <w:szCs w:val="21"/>
        </w:rPr>
        <w:t xml:space="preserve">Προκαταβολή για κράτηση θέσης </w:t>
      </w:r>
      <w:r>
        <w:rPr>
          <w:rFonts w:ascii="Tahoma" w:hAnsi="Tahoma" w:cs="Tahoma"/>
          <w:b/>
          <w:sz w:val="21"/>
          <w:szCs w:val="21"/>
        </w:rPr>
        <w:t>25</w:t>
      </w:r>
      <w:r w:rsidRPr="00DE35DD">
        <w:rPr>
          <w:rFonts w:ascii="Tahoma" w:hAnsi="Tahoma" w:cs="Tahoma"/>
          <w:b/>
          <w:sz w:val="21"/>
          <w:szCs w:val="21"/>
        </w:rPr>
        <w:t xml:space="preserve"> €. </w:t>
      </w:r>
      <w:r>
        <w:rPr>
          <w:rFonts w:ascii="Tahoma" w:hAnsi="Tahoma" w:cs="Tahoma"/>
          <w:b/>
          <w:bCs/>
          <w:sz w:val="21"/>
          <w:szCs w:val="21"/>
        </w:rPr>
        <w:t>Εξόφληση έως 2</w:t>
      </w:r>
      <w:r w:rsidRPr="00DE35DD">
        <w:rPr>
          <w:rFonts w:ascii="Tahoma" w:hAnsi="Tahoma" w:cs="Tahoma"/>
          <w:b/>
          <w:bCs/>
          <w:sz w:val="21"/>
          <w:szCs w:val="21"/>
        </w:rPr>
        <w:t xml:space="preserve"> ημέρες πριν την αναχώρηση</w:t>
      </w:r>
    </w:p>
    <w:p w14:paraId="1DDCBDC4" w14:textId="77777777" w:rsidR="00F177CE" w:rsidRDefault="00F177CE" w:rsidP="00F177CE">
      <w:pPr>
        <w:jc w:val="both"/>
        <w:rPr>
          <w:rFonts w:ascii="Tahoma" w:hAnsi="Tahoma"/>
          <w:sz w:val="10"/>
          <w:szCs w:val="10"/>
        </w:rPr>
      </w:pPr>
    </w:p>
    <w:p w14:paraId="3868D9E0" w14:textId="77777777" w:rsidR="00F177CE" w:rsidRDefault="00F177CE" w:rsidP="00F177CE">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297B3FC4" w14:textId="77777777" w:rsidR="00F177CE" w:rsidRDefault="00F177CE" w:rsidP="00F177C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784A106D" w14:textId="77777777" w:rsidR="00F177CE" w:rsidRDefault="00F177CE" w:rsidP="00F177C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4C6517B7" w14:textId="77777777" w:rsidR="00F177CE" w:rsidRDefault="00F177CE" w:rsidP="00F177C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5D4B9388" w14:textId="77777777" w:rsidR="00F177CE" w:rsidRPr="00BB4111" w:rsidRDefault="00F177CE" w:rsidP="00F177C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w:t>
      </w:r>
      <w:proofErr w:type="spellStart"/>
      <w:r>
        <w:rPr>
          <w:rFonts w:ascii="Tahoma" w:hAnsi="Tahoma"/>
          <w:sz w:val="19"/>
          <w:szCs w:val="19"/>
        </w:rPr>
        <w:t>επιβαρύνεσθε</w:t>
      </w:r>
      <w:proofErr w:type="spellEnd"/>
      <w:r>
        <w:rPr>
          <w:rFonts w:ascii="Tahoma" w:hAnsi="Tahoma"/>
          <w:sz w:val="19"/>
          <w:szCs w:val="19"/>
        </w:rPr>
        <w:t xml:space="preserve"> με τα παρακάτω ποσά επί της αξίας της εκδρομής. Σε διάστημα από 21 – 5 ημέρες το 50% της αξίας της εκδρομής και από 4 ημέρες έως την αναχώρηση ο πελάτης χρεώνεται με ακυρωτικά που αντιστοιχούν στο 100% της αξίας της εκδρομής.  </w:t>
      </w:r>
    </w:p>
    <w:p w14:paraId="3767B042" w14:textId="77777777" w:rsidR="00F177CE" w:rsidRPr="009E6499" w:rsidRDefault="00F177CE" w:rsidP="00F177C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19"/>
          <w:szCs w:val="19"/>
        </w:rPr>
        <w:t>πλημμύρων</w:t>
      </w:r>
      <w:proofErr w:type="spellEnd"/>
      <w:r>
        <w:rPr>
          <w:rFonts w:ascii="Tahoma" w:hAnsi="Tahoma"/>
          <w:sz w:val="19"/>
          <w:szCs w:val="19"/>
        </w:rPr>
        <w:t xml:space="preserve">, οποιοδήποτε άλλων αναγκών ή κατάσταση ανωτέρας βίας, τα επιπλέον έξοδα διαμονής και μεταφοράς επιβαρύνουν τους εκδρομείς. </w:t>
      </w:r>
    </w:p>
    <w:p w14:paraId="1FE1A460" w14:textId="77777777" w:rsidR="00F177CE" w:rsidRDefault="00F177CE" w:rsidP="00F177CE"/>
    <w:p w14:paraId="2E6BCCE5" w14:textId="77777777" w:rsidR="00F177CE" w:rsidRDefault="00F177CE" w:rsidP="00F177CE"/>
    <w:p w14:paraId="78A034BF" w14:textId="77777777" w:rsidR="00F177CE" w:rsidRDefault="00F177CE" w:rsidP="00F177CE"/>
    <w:p w14:paraId="35146F22" w14:textId="77777777" w:rsidR="00F177CE" w:rsidRDefault="00F177CE" w:rsidP="00F177CE"/>
    <w:p w14:paraId="1B655805" w14:textId="77777777" w:rsidR="00134549" w:rsidRDefault="00134549"/>
    <w:sectPr w:rsidR="00134549" w:rsidSect="00F177CE">
      <w:pgSz w:w="11906" w:h="16838"/>
      <w:pgMar w:top="142" w:right="566"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2005089335">
    <w:abstractNumId w:val="0"/>
  </w:num>
  <w:num w:numId="2" w16cid:durableId="40700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CE"/>
    <w:rsid w:val="00134549"/>
    <w:rsid w:val="00295C2D"/>
    <w:rsid w:val="00F177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AE80"/>
  <w15:chartTrackingRefBased/>
  <w15:docId w15:val="{75A16F2C-F662-4401-82F7-49FBD09C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7CE"/>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F17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F17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F177C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F177C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F177C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F177C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F177C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F177C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F177C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177C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F177C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F177C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F177C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F177C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F177C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F177C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F177C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F177CE"/>
    <w:rPr>
      <w:rFonts w:eastAsiaTheme="majorEastAsia" w:cstheme="majorBidi"/>
      <w:color w:val="272727" w:themeColor="text1" w:themeTint="D8"/>
    </w:rPr>
  </w:style>
  <w:style w:type="paragraph" w:styleId="a3">
    <w:name w:val="Title"/>
    <w:basedOn w:val="a"/>
    <w:next w:val="a"/>
    <w:link w:val="Char"/>
    <w:uiPriority w:val="10"/>
    <w:qFormat/>
    <w:rsid w:val="00F177C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F177C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177C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F177C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F177CE"/>
    <w:pPr>
      <w:spacing w:before="160"/>
      <w:jc w:val="center"/>
    </w:pPr>
    <w:rPr>
      <w:i/>
      <w:iCs/>
      <w:color w:val="404040" w:themeColor="text1" w:themeTint="BF"/>
    </w:rPr>
  </w:style>
  <w:style w:type="character" w:customStyle="1" w:styleId="Char1">
    <w:name w:val="Απόσπασμα Char"/>
    <w:basedOn w:val="a0"/>
    <w:link w:val="a5"/>
    <w:uiPriority w:val="29"/>
    <w:rsid w:val="00F177CE"/>
    <w:rPr>
      <w:i/>
      <w:iCs/>
      <w:color w:val="404040" w:themeColor="text1" w:themeTint="BF"/>
    </w:rPr>
  </w:style>
  <w:style w:type="paragraph" w:styleId="a6">
    <w:name w:val="List Paragraph"/>
    <w:basedOn w:val="a"/>
    <w:uiPriority w:val="34"/>
    <w:qFormat/>
    <w:rsid w:val="00F177CE"/>
    <w:pPr>
      <w:ind w:left="720"/>
      <w:contextualSpacing/>
    </w:pPr>
  </w:style>
  <w:style w:type="character" w:styleId="a7">
    <w:name w:val="Intense Emphasis"/>
    <w:basedOn w:val="a0"/>
    <w:uiPriority w:val="21"/>
    <w:qFormat/>
    <w:rsid w:val="00F177CE"/>
    <w:rPr>
      <w:i/>
      <w:iCs/>
      <w:color w:val="0F4761" w:themeColor="accent1" w:themeShade="BF"/>
    </w:rPr>
  </w:style>
  <w:style w:type="paragraph" w:styleId="a8">
    <w:name w:val="Intense Quote"/>
    <w:basedOn w:val="a"/>
    <w:next w:val="a"/>
    <w:link w:val="Char2"/>
    <w:uiPriority w:val="30"/>
    <w:qFormat/>
    <w:rsid w:val="00F17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F177CE"/>
    <w:rPr>
      <w:i/>
      <w:iCs/>
      <w:color w:val="0F4761" w:themeColor="accent1" w:themeShade="BF"/>
    </w:rPr>
  </w:style>
  <w:style w:type="character" w:styleId="a9">
    <w:name w:val="Intense Reference"/>
    <w:basedOn w:val="a0"/>
    <w:uiPriority w:val="32"/>
    <w:qFormat/>
    <w:rsid w:val="00F177CE"/>
    <w:rPr>
      <w:b/>
      <w:bCs/>
      <w:smallCaps/>
      <w:color w:val="0F4761" w:themeColor="accent1" w:themeShade="BF"/>
      <w:spacing w:val="5"/>
    </w:rPr>
  </w:style>
  <w:style w:type="character" w:styleId="-">
    <w:name w:val="Hyperlink"/>
    <w:basedOn w:val="a0"/>
    <w:unhideWhenUsed/>
    <w:rsid w:val="00F177CE"/>
    <w:rPr>
      <w:color w:val="0000FF"/>
      <w:u w:val="single"/>
    </w:rPr>
  </w:style>
  <w:style w:type="paragraph" w:styleId="aa">
    <w:name w:val="No Spacing"/>
    <w:uiPriority w:val="1"/>
    <w:qFormat/>
    <w:rsid w:val="00F177C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2628</Characters>
  <Application>Microsoft Office Word</Application>
  <DocSecurity>0</DocSecurity>
  <Lines>21</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cp:revision>
  <dcterms:created xsi:type="dcterms:W3CDTF">2025-03-05T17:19:00Z</dcterms:created>
  <dcterms:modified xsi:type="dcterms:W3CDTF">2025-03-05T17:20:00Z</dcterms:modified>
</cp:coreProperties>
</file>